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书名：线下体验店</w:t>
      </w:r>
    </w:p>
    <w:p>
      <w:r>
        <w:t>作者：（日）藤村正宏著；赵小平译</w:t>
      </w:r>
    </w:p>
    <w:p>
      <w:r>
        <w:t>出版社：北京:东方出版社,2014.10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线下体验店 评论地址：https://www.jiaokey.com/book/detail/13659422.html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