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  舌尖上的地图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  舌尖上的地图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本书出售、求购地址：https://www.jiaokey.com/book/detail/13659461.html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关键词搜索：https://www.jiaokey.com/tag/中国美食  舌尖上的地图.html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