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 9000族质量管理体系及内部审核实务</w:t>
      </w:r>
    </w:p>
    <w:p>
      <w:r>
        <w:t>作者：白洁，高立荣主编；宋晓漪，刘悦凌，赵靖宇副主编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总页数：201</w:t>
      </w:r>
    </w:p>
    <w:p>
      <w:r>
        <w:t>更多请访问教客网: www.jiaokey.com</w:t>
      </w:r>
    </w:p>
    <w:p>
      <w:r>
        <w:t>ISO 9000族质量管理体系及内部审核实务 评论地址：https://www.jiaokey.com/book/detail/13659468.html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