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书名：雅思阅读G类  由基础到高分  移民类适用</w:t>
      </w:r>
    </w:p>
    <w:p>
      <w:r>
        <w:t>作者：黄慧，史梦彪编著</w:t>
      </w:r>
    </w:p>
    <w:p>
      <w:r>
        <w:t>出版社：合肥：安徽科学技术出版社</w:t>
      </w:r>
    </w:p>
    <w:p>
      <w:r>
        <w:t>出版日期：2014.11</w:t>
      </w:r>
    </w:p>
    <w:p>
      <w:r>
        <w:t>总页数：325</w:t>
      </w:r>
    </w:p>
    <w:p>
      <w:r>
        <w:t>更多请访问教客网: www.jiaokey.com</w:t>
      </w:r>
    </w:p>
    <w:p>
      <w:r>
        <w:t>雅思阅读G类  由基础到高分  移民类适用 评论地址：https://www.jiaokey.com/book/detail/13659652.html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