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薄冰大学英语语法 3次修订= BOBING ENGLISH GRAMMAR FOR COLLEGE STUDENTS</w:t>
      </w:r>
    </w:p>
    <w:p>
      <w:r>
        <w:rPr>
          <w:rFonts w:ascii="宋体" w:hAnsi="宋体" w:eastAsia="宋体"/>
          <w:sz w:val="24"/>
        </w:rPr>
        <w:t>薄冰主编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薄冰大学英语语法 3次修订= BOBING ENGLISH GRAMMAR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本书出售、求购地址：https://www.jiaokey.com/book/detail/13659656.html</w:t>
      </w:r>
    </w:p>
    <w:p>
      <w:r>
        <w:t>更多相关图书推荐：https://www.jiaokey.com</w:t>
      </w:r>
    </w:p>
    <w:p>
      <w:r>
        <w:t>薄冰主编 其他作品：https://www.jiaokey.com/tag/薄冰主编.html</w:t>
      </w:r>
    </w:p>
    <w:p>
      <w:r>
        <w:t>关键词搜索：https://www.jiaokey.com/tag/薄冰大学英语语法 3次修订= BOBING ENGLISH GRAMMAR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