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书名：电子商务实用教程  第2版</w:t>
      </w:r>
    </w:p>
    <w:p>
      <w:r>
        <w:t>作者：杨荣明，吴自爱主编；马俊，王伟，王从辉，王剑程，方刚，司爱丽，孙祥，苏飞，沈晓璐，汪根生，张嘉，张乾坤，杨荣明，吴自爱，范生万，项桂娥，郭淑娟，夏名首，陶耘编</w:t>
      </w:r>
    </w:p>
    <w:p>
      <w:r>
        <w:t>出版社：合肥：安徽大学出版社</w:t>
      </w:r>
    </w:p>
    <w:p>
      <w:r>
        <w:t>出版日期：2014</w:t>
      </w:r>
    </w:p>
    <w:p>
      <w:r>
        <w:t>总页数：449</w:t>
      </w:r>
    </w:p>
    <w:p>
      <w:r>
        <w:t>更多请访问教客网: www.jiaokey.com</w:t>
      </w:r>
    </w:p>
    <w:p>
      <w:r>
        <w:t>电子商务实用教程  第2版 评论地址：https://www.jiaokey.com/book/detail/13659692.html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