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</w:t>
      </w:r>
    </w:p>
    <w:p>
      <w:r>
        <w:t>作者：徐刚主编；胡柳，饶欣，刘军，张承龙副主编；王林昌主审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总页数：290</w:t>
      </w:r>
    </w:p>
    <w:p>
      <w:r>
        <w:t>更多请访问教客网: www.jiaokey.com</w:t>
      </w:r>
    </w:p>
    <w:p>
      <w:r>
        <w:t>创业学 评论地址：https://www.jiaokey.com/book/detail/13659741.html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