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书名：中国科学院博士研究生英语入学考试辅导  第6版</w:t>
      </w:r>
    </w:p>
    <w:p>
      <w:r>
        <w:t>作者：彭工，于华主编；郑群，郭建，连先，马洪玲，于华，张红晖，田禾，彭工，韩诚忠，胡江波，彭宇，杨莉，洪雷，钱玉彬编</w:t>
      </w:r>
    </w:p>
    <w:p>
      <w:r>
        <w:t>出版社：北京：北京理工大学出版社</w:t>
      </w:r>
    </w:p>
    <w:p>
      <w:r>
        <w:t>出版日期：2014.10</w:t>
      </w:r>
    </w:p>
    <w:p>
      <w:r>
        <w:t>总页数：339</w:t>
      </w:r>
    </w:p>
    <w:p>
      <w:r>
        <w:t>更多请访问教客网: www.jiaokey.com</w:t>
      </w:r>
    </w:p>
    <w:p>
      <w:r>
        <w:t>中国科学院博士研究生英语入学考试辅导  第6版 评论地址：https://www.jiaokey.com/book/detail/13659752.html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