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书名：汉英翻译概要</w:t>
      </w:r>
    </w:p>
    <w:p>
      <w:r>
        <w:t>作者：杨贤玉，杨荣广主编；黄晶晶，胡娟，乔传代，苏子波副主编</w:t>
      </w:r>
    </w:p>
    <w:p>
      <w:r>
        <w:t>出版社：天津：天津大学出版社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汉英翻译概要 评论地址：https://www.jiaokey.com/book/detail/13659839.html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