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作者：（英）布兰德著；周传和，崔金英译</w:t>
      </w:r>
    </w:p>
    <w:p>
      <w:r>
        <w:t>出版社：北京：东方出版社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李鸿章 评论地址：https://www.jiaokey.com/book/detail/13659840.html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