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工作重在到位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工作重在到位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本书出售、求购地址：https://www.jiaokey.com/book/detail/13659891.html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关键词搜索：https://www.jiaokey.com/tag/工作重在到位.html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