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汉口的沧桑往事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汉口的沧桑往事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本书出售、求购地址：https://www.jiaokey.com/book/detail/13659902.html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关键词搜索：https://www.jiaokey.com/tag/汉口的沧桑往事.html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