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书名：微言大义  太极拳解秘谱汇宗  太极拳典藏</w:t>
      </w:r>
    </w:p>
    <w:p>
      <w:r>
        <w:t>作者：何欣委编著</w:t>
      </w:r>
    </w:p>
    <w:p>
      <w:r>
        <w:t>出版社：北京：人民体育出版社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微言大义  太极拳解秘谱汇宗  太极拳典藏 评论地址：https://www.jiaokey.com/book/detail/13659903.html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