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电子政务蓝皮书  中国电子政务发展报告（2014）</w:t>
      </w:r>
    </w:p>
    <w:p>
      <w:r>
        <w:rPr>
          <w:rFonts w:ascii="宋体" w:hAnsi="宋体" w:eastAsia="宋体"/>
          <w:sz w:val="24"/>
        </w:rPr>
        <w:t>洪毅，杜平，王益民，于施洋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电子政务蓝皮书  中国电子政务发展报告（2014）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洪毅，杜平，王益民，于施洋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本书出售、求购地址：https://www.jiaokey.com/book/detail/13659909.html</w:t>
      </w:r>
    </w:p>
    <w:p>
      <w:r>
        <w:t>更多相关图书推荐：https://www.jiaokey.com</w:t>
      </w:r>
    </w:p>
    <w:p>
      <w:r>
        <w:t>洪毅，杜平，王益民，于施洋 其他作品：https://www.jiaokey.com/tag/洪毅，杜平，王益民，于施洋.html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关键词搜索：https://www.jiaokey.com/tag/电子政务蓝皮书  中国电子政务发展报告（2014）.html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