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书名：亚特兰蒂斯之心</w:t>
      </w:r>
    </w:p>
    <w:p>
      <w:r>
        <w:t>作者：（美）金著</w:t>
      </w:r>
    </w:p>
    <w:p>
      <w:r>
        <w:t>出版社：上海:上海文艺出版社,2014.10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亚特兰蒂斯之心 评论地址：https://www.jiaokey.com/book/detail/13659947.html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