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书名：啼血的铜鹤</w:t>
      </w:r>
    </w:p>
    <w:p>
      <w:r>
        <w:t>作者：（日）久生十兰著；程亮译</w:t>
      </w:r>
    </w:p>
    <w:p>
      <w:r>
        <w:t>出版社：北京:北京联合出版公司,2014.08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啼血的铜鹤 评论地址：https://www.jiaokey.com/book/detail/13659973.html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