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作者：（美）欧文·M·柯匹（IrvingM.Copi），（美）卡尔·科恩（CarlCohen）著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总页数：753</w:t>
      </w:r>
    </w:p>
    <w:p>
      <w:r>
        <w:t>更多请访问教客网: www.jiaokey.com</w:t>
      </w:r>
    </w:p>
    <w:p>
      <w:r>
        <w:t>逻辑学导论 评论地址：https://www.jiaokey.com/book/detail/13660102.html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