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书名：论个体主义  人类学视野中的现代意识形态</w:t>
      </w:r>
    </w:p>
    <w:p>
      <w:r>
        <w:t>作者：（法）迪蒙者；桂裕芳译</w:t>
      </w:r>
    </w:p>
    <w:p>
      <w:r>
        <w:t>出版社：</w:t>
      </w:r>
    </w:p>
    <w:p>
      <w:r>
        <w:t>出版日期：2014.08</w:t>
      </w:r>
    </w:p>
    <w:p>
      <w:r>
        <w:t>总页数：234</w:t>
      </w:r>
    </w:p>
    <w:p>
      <w:r>
        <w:t>更多请访问教客网: www.jiaokey.com</w:t>
      </w:r>
    </w:p>
    <w:p>
      <w:r>
        <w:t>论个体主义  人类学视野中的现代意识形态 评论地址：https://www.jiaokey.com/book/detail/13660117.html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