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书名：云计算知识产权问题研究</w:t>
      </w:r>
    </w:p>
    <w:p>
      <w:r>
        <w:t>作者：寿步，王晓燕主编；寿步，王晓燕，周铭川，徐彦冰，鲍征烨，董颖撰稿人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总页数：221</w:t>
      </w:r>
    </w:p>
    <w:p>
      <w:r>
        <w:t>更多请访问教客网: www.jiaokey.com</w:t>
      </w:r>
    </w:p>
    <w:p>
      <w:r>
        <w:t>云计算知识产权问题研究 评论地址：https://www.jiaokey.com/book/detail/13660147.html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