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书名：杨成武年谱  （1914年-2004年）</w:t>
      </w:r>
    </w:p>
    <w:p>
      <w:r>
        <w:t>作者：《杨成武年谱》编写组编著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杨成武年谱  （1914年-2004年） 评论地址：https://www.jiaokey.com/book/detail/13660164.html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