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英语泛读新教程  1  学生用书</w:t>
      </w:r>
    </w:p>
    <w:p>
      <w:r>
        <w:rPr>
          <w:rFonts w:ascii="宋体" w:hAnsi="宋体" w:eastAsia="宋体"/>
          <w:sz w:val="24"/>
        </w:rPr>
        <w:t>唐慧心主编；陈晓扣，陈丽副主编；陈丽，张媛，崔莉，吕雪，韩子满编著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英语泛读新教程  1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唐慧心主编；陈晓扣，陈丽副主编；陈丽，张媛，崔莉，吕雪，韩子满编著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本书出售、求购地址：https://www.jiaokey.com/book/detail/13660210.html</w:t>
      </w:r>
    </w:p>
    <w:p>
      <w:r>
        <w:t>更多相关图书推荐：https://www.jiaokey.com</w:t>
      </w:r>
    </w:p>
    <w:p>
      <w:r>
        <w:t>唐慧心主编；陈晓扣，陈丽副主编；陈丽，张媛，崔莉，吕雪，韩子满编著 其他作品：https://www.jiaokey.com/tag/唐慧心主编；陈晓扣，陈丽副主编；陈丽，张媛，崔莉，吕雪，韩子满编著.html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关键词搜索：https://www.jiaokey.com/tag/英语泛读新教程  1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