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现代社会学派  再版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现代社会学派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本书出售、求购地址：https://www.jiaokey.com/book/detail/13660253.html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关键词搜索：https://www.jiaokey.com/tag/现代社会学派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