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书名：天长地久  将军与妻子的两地书</w:t>
      </w:r>
    </w:p>
    <w:p>
      <w:r>
        <w:t>作者：程文华，李长在著</w:t>
      </w:r>
    </w:p>
    <w:p>
      <w:r>
        <w:t>出版社：沈阳:白山出版社,2012.08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天长地久  将军与妻子的两地书 评论地址：https://www.jiaokey.com/book/detail/13660280.html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