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清代华侨在东南亚  跨国迁移、经济开发、社团沿衍与文化传承新探</w:t>
      </w:r>
    </w:p>
    <w:p>
      <w:r>
        <w:rPr>
          <w:rFonts w:ascii="宋体" w:hAnsi="宋体" w:eastAsia="宋体"/>
          <w:sz w:val="24"/>
        </w:rPr>
        <w:t>高伟浓著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清代华侨在东南亚  跨国迁移、经济开发、社团沿衍与文化传承新探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本书出售、求购地址：https://www.jiaokey.com/book/detail/13660347.html</w:t>
      </w:r>
    </w:p>
    <w:p>
      <w:r>
        <w:t>更多相关图书推荐：https://www.jiaokey.com</w:t>
      </w:r>
    </w:p>
    <w:p>
      <w:r>
        <w:t>高伟浓著 其他作品：https://www.jiaokey.com/tag/高伟浓著.html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关键词搜索：https://www.jiaokey.com/tag/清代华侨在东南亚  跨国迁移、经济开发、社团沿衍与文化传承新探.html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