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书名：东南亚华人宗教与历史论丛</w:t>
      </w:r>
    </w:p>
    <w:p>
      <w:r>
        <w:t>作者：苏庆华著；陈荣照主编</w:t>
      </w:r>
    </w:p>
    <w:p>
      <w:r>
        <w:t>出版社：新加坡青年书局</w:t>
      </w:r>
    </w:p>
    <w:p>
      <w:r>
        <w:t>出版日期：2013</w:t>
      </w:r>
    </w:p>
    <w:p>
      <w:r>
        <w:t>总页数：376</w:t>
      </w:r>
    </w:p>
    <w:p>
      <w:r>
        <w:t>更多请访问教客网: www.jiaokey.com</w:t>
      </w:r>
    </w:p>
    <w:p>
      <w:r>
        <w:t>东南亚华人宗教与历史论丛 评论地址：https://www.jiaokey.com/book/detail/13660390.html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