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底边社会卷  下  第2版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底边社会卷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本书出售、求购地址：https://www.jiaokey.com/book/detail/13660474.html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海峡出版发行集团；福州：福建教育出版社 出版图书：https://www.jiaokey.com/tag/海峡出版发行集团；福州：福建教育出版社.html</w:t>
      </w:r>
    </w:p>
    <w:p>
      <w:r>
        <w:t>关键词搜索：https://www.jiaokey.com/tag/民国时期社会调查丛编  一编  底边社会卷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