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民国时期社会调查丛编  一编  乡村社会卷  第2版</w:t>
      </w:r>
    </w:p>
    <w:p>
      <w:r>
        <w:rPr>
          <w:rFonts w:ascii="宋体" w:hAnsi="宋体" w:eastAsia="宋体"/>
          <w:sz w:val="24"/>
        </w:rPr>
        <w:t>李文海主编；夏明方，黄兴涛副主编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民国时期社会调查丛编  一编  乡村社会卷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李文海主编；夏明方，黄兴涛副主编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本书出售、求购地址：https://www.jiaokey.com/book/detail/13660475.html</w:t>
      </w:r>
    </w:p>
    <w:p>
      <w:r>
        <w:t>更多相关图书推荐：https://www.jiaokey.com</w:t>
      </w:r>
    </w:p>
    <w:p>
      <w:r>
        <w:t>李文海主编；夏明方，黄兴涛副主编 其他作品：https://www.jiaokey.com/tag/李文海主编；夏明方，黄兴涛副主编.html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关键词搜索：https://www.jiaokey.com/tag/民国时期社会调查丛编  一编  乡村社会卷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