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混凝土桥梁结构性能退化可靠性评估及全寿命设计方法</w:t>
      </w:r>
    </w:p>
    <w:p>
      <w:r>
        <w:rPr>
          <w:rFonts w:ascii="宋体" w:hAnsi="宋体" w:eastAsia="宋体"/>
          <w:sz w:val="24"/>
        </w:rPr>
        <w:t>彭建新，邵旭东编著；张建仁主审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混凝土桥梁结构性能退化可靠性评估及全寿命设计方法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彭建新，邵旭东编著；张建仁主审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本书出售、求购地址：https://www.jiaokey.com/book/detail/13660495.html</w:t>
      </w:r>
    </w:p>
    <w:p>
      <w:r>
        <w:t>更多相关图书推荐：https://www.jiaokey.com</w:t>
      </w:r>
    </w:p>
    <w:p>
      <w:r>
        <w:t>彭建新，邵旭东编著；张建仁主审 其他作品：https://www.jiaokey.com/tag/彭建新，邵旭东编著；张建仁主审.html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关键词搜索：https://www.jiaokey.com/tag/混凝土桥梁结构性能退化可靠性评估及全寿命设计方法.html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