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书名：图解拔罐一本通  经典彩图版</w:t>
      </w:r>
    </w:p>
    <w:p>
      <w:r>
        <w:t>作者：程振中编著</w:t>
      </w:r>
    </w:p>
    <w:p>
      <w:r>
        <w:t>出版社：天津：天津科学技术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图解拔罐一本通  经典彩图版 评论地址：https://www.jiaokey.com/book/detail/13660535.html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