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书名：小病不用慌  厨房里面有偏方</w:t>
      </w:r>
    </w:p>
    <w:p>
      <w:r>
        <w:t>作者：王绪前主编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小病不用慌  厨房里面有偏方 评论地址：https://www.jiaokey.com/book/detail/13660555.html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