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书名：对症食疗轻松祛病  牛皮卷典藏怀旧版</w:t>
      </w:r>
    </w:p>
    <w:p>
      <w:r>
        <w:t>作者：崔晓丽编著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对症食疗轻松祛病  牛皮卷典藏怀旧版 评论地址：https://www.jiaokey.com/book/detail/13660591.html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