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书名：高血脂高尿酸脂肪肝吃什么禁什么  牛皮卷典藏怀旧版</w:t>
      </w:r>
    </w:p>
    <w:p>
      <w:r>
        <w:t>作者：张拓伟编著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高血脂高尿酸脂肪肝吃什么禁什么  牛皮卷典藏怀旧版 评论地址：https://www.jiaokey.com/book/detail/13660592.html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