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书名：女人养脾胃，年轻十几岁</w:t>
      </w:r>
    </w:p>
    <w:p>
      <w:r>
        <w:t>作者：赵承勇，何凤娣编著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总页数：183</w:t>
      </w:r>
    </w:p>
    <w:p>
      <w:r>
        <w:t>更多请访问教客网: www.jiaokey.com</w:t>
      </w:r>
    </w:p>
    <w:p>
      <w:r>
        <w:t>女人养脾胃，年轻十几岁 评论地址：https://www.jiaokey.com/book/detail/13660640.html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