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书名：中医诊断学基本技能实训</w:t>
      </w:r>
    </w:p>
    <w:p>
      <w:r>
        <w:t>作者：李峰，王天芳主编；薛晓琳，关静，宋月晗副主编</w:t>
      </w:r>
    </w:p>
    <w:p>
      <w:r>
        <w:t>出版社：北京：中国中医药出版社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中医诊断学基本技能实训 评论地址：https://www.jiaokey.com/book/detail/13660654.html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