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小组曲  叭右典的风格演奏  1、牧歌  2、小谐谑曲  3、田园歌  4、舞曲  双簧管和钢琴</w:t>
      </w:r>
    </w:p>
    <w:p>
      <w:r>
        <w:rPr>
          <w:rFonts w:ascii="宋体" w:hAnsi="宋体" w:eastAsia="宋体"/>
          <w:sz w:val="24"/>
        </w:rPr>
        <w:t>兹顿捏克，布拉耶克著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小组曲  叭右典的风格演奏  1、牧歌  2、小谐谑曲  3、田园歌  4、舞曲  双簧管和钢琴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兹顿捏克，布拉耶克著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本书出售、求购地址：https://www.jiaokey.com/book/detail/13660734.html</w:t>
      </w:r>
    </w:p>
    <w:p>
      <w:r>
        <w:t>更多相关图书推荐：https://www.jiaokey.com</w:t>
      </w:r>
    </w:p>
    <w:p>
      <w:r>
        <w:t>兹顿捏克，布拉耶克著 其他作品：https://www.jiaokey.com/tag/兹顿捏克，布拉耶克著.html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关键词搜索：https://www.jiaokey.com/tag/小组曲  叭右典的风格演奏  1、牧歌  2、小谐谑曲  3、田园歌  4、舞曲  双簧管和钢琴.html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