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书名：别让现在的心态毁了未来的自己</w:t>
      </w:r>
    </w:p>
    <w:p>
      <w:r>
        <w:t>作者：阿尔法编著</w:t>
      </w:r>
    </w:p>
    <w:p>
      <w:r>
        <w:t>出版社：北京：中国言实出版社</w:t>
      </w:r>
    </w:p>
    <w:p>
      <w:r>
        <w:t>出版日期：2014.11</w:t>
      </w:r>
    </w:p>
    <w:p>
      <w:r>
        <w:t>总页数：225</w:t>
      </w:r>
    </w:p>
    <w:p>
      <w:r>
        <w:t>更多请访问教客网: www.jiaokey.com</w:t>
      </w:r>
    </w:p>
    <w:p>
      <w:r>
        <w:t>别让现在的心态毁了未来的自己 评论地址：https://www.jiaokey.com/book/detail/13660759.html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