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海风吹来的幸福岛</w:t>
      </w:r>
    </w:p>
    <w:p>
      <w:r>
        <w:rPr>
          <w:rFonts w:ascii="宋体" w:hAnsi="宋体" w:eastAsia="宋体"/>
          <w:sz w:val="24"/>
        </w:rPr>
        <w:t>（德）詹姆斯·克吕斯著；玄惠敏译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海风吹来的幸福岛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（德）詹姆斯·克吕斯著；玄惠敏译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本书出售、求购地址：https://www.jiaokey.com/book/detail/13660788.html</w:t>
      </w:r>
    </w:p>
    <w:p>
      <w:r>
        <w:t>更多相关图书推荐：https://www.jiaokey.com</w:t>
      </w:r>
    </w:p>
    <w:p>
      <w:r>
        <w:t>（德）詹姆斯·克吕斯著；玄惠敏译 其他作品：https://www.jiaokey.com/tag/（德）詹姆斯·克吕斯著；玄惠敏译.html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关键词搜索：https://www.jiaokey.com/tag/海风吹来的幸福岛.html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