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一碗清汤荞麦面</w:t>
      </w:r>
    </w:p>
    <w:p>
      <w:r>
        <w:rPr>
          <w:rFonts w:ascii="宋体" w:hAnsi="宋体" w:eastAsia="宋体"/>
          <w:sz w:val="24"/>
        </w:rPr>
        <w:t>（日）栗良平，（日）竹本幸之佑著；文明，谢琼译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一碗清汤荞麦面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（日）栗良平，（日）竹本幸之佑著；文明，谢琼译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本书出售、求购地址：https://www.jiaokey.com/book/detail/13660818.html</w:t>
      </w:r>
    </w:p>
    <w:p>
      <w:r>
        <w:t>更多相关图书推荐：https://www.jiaokey.com</w:t>
      </w:r>
    </w:p>
    <w:p>
      <w:r>
        <w:t>（日）栗良平，（日）竹本幸之佑著；文明，谢琼译 其他作品：https://www.jiaokey.com/tag/（日）栗良平，（日）竹本幸之佑著；文明，谢琼译.html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关键词搜索：https://www.jiaokey.com/tag/一碗清汤荞麦面.html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