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书名：小狮子塔奇  一只素食狮子的真实故事</w:t>
      </w:r>
    </w:p>
    <w:p>
      <w:r>
        <w:t>作者：（美）韦斯特布著；马爱农译</w:t>
      </w:r>
    </w:p>
    <w:p>
      <w:r>
        <w:t>出版社：南京:译林出版社,2014.09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小狮子塔奇  一只素食狮子的真实故事 评论地址：https://www.jiaokey.com/book/detail/13660894.html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