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书名：夏目漱石文学里的“自然”与“人”  通往则天去私之路  日文版</w:t>
      </w:r>
    </w:p>
    <w:p>
      <w:r>
        <w:t>作者：胡兴荣著</w:t>
      </w:r>
    </w:p>
    <w:p>
      <w:r>
        <w:t>出版社：上海:上海交通大学出版社,2014.09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夏目漱石文学里的“自然”与“人”  通往则天去私之路  日文版 评论地址：https://www.jiaokey.com/book/detail/13661087.html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