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书名：把所有失眠的夜都给你</w:t>
      </w:r>
    </w:p>
    <w:p>
      <w:r>
        <w:t>作者：眠去著</w:t>
      </w:r>
    </w:p>
    <w:p>
      <w:r>
        <w:t>出版社：北京:新世界出版社,2015.01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把所有失眠的夜都给你 评论地址：https://www.jiaokey.com/book/detail/13661119.html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