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书名：一把椅子练出好身材</w:t>
      </w:r>
    </w:p>
    <w:p>
      <w:r>
        <w:t>作者：（法）贝娜黛·德·加斯奎著；张颖绮译</w:t>
      </w:r>
    </w:p>
    <w:p>
      <w:r>
        <w:t>出版社：南宁：广西科学技术出版社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一把椅子练出好身材 评论地址：https://www.jiaokey.com/book/detail/13661265.html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