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书名：给高校辅导员的100条建议</w:t>
      </w:r>
    </w:p>
    <w:p>
      <w:r>
        <w:t>作者：贾海利，赵冬冬著</w:t>
      </w:r>
    </w:p>
    <w:p>
      <w:r>
        <w:t>出版社：桂林：广西师范大学出版社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给高校辅导员的100条建议 评论地址：https://www.jiaokey.com/book/detail/13661283.html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