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书名：电子产品装配与调试</w:t>
      </w:r>
    </w:p>
    <w:p>
      <w:r>
        <w:t>作者：张高田主编；周志，徐旭，王莎，李常芬，段润群参编；赵争召主审；杨芳，李伍元参审</w:t>
      </w:r>
    </w:p>
    <w:p>
      <w:r>
        <w:t>出版社：北京：电子工业出版社</w:t>
      </w:r>
    </w:p>
    <w:p>
      <w:r>
        <w:t>出版日期：2014</w:t>
      </w:r>
    </w:p>
    <w:p>
      <w:r>
        <w:t>总页数：98</w:t>
      </w:r>
    </w:p>
    <w:p>
      <w:r>
        <w:t>更多请访问教客网: www.jiaokey.com</w:t>
      </w:r>
    </w:p>
    <w:p>
      <w:r>
        <w:t>电子产品装配与调试 评论地址：https://www.jiaokey.com/book/detail/13661453.html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