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书名：邓稼先学术讲义Ⅱ：量子场论 重排本</w:t>
      </w:r>
    </w:p>
    <w:p>
      <w:r>
        <w:t>作者：邓稼先著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邓稼先学术讲义Ⅱ：量子场论 重排本 评论地址：https://www.jiaokey.com/book/detail/13661512.html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