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书名：ZBrush &amp; 3ds Max游戏角色创作实战教程</w:t>
      </w:r>
    </w:p>
    <w:p>
      <w:r>
        <w:t>作者：钟日辉，赵伟明主编；邹芳明，王康慧，荣琪明副主编</w:t>
      </w:r>
    </w:p>
    <w:p>
      <w:r>
        <w:t>出版社：广州：暨南大学出版社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ZBrush &amp; 3ds Max游戏角色创作实战教程 评论地址：https://www.jiaokey.com/book/detail/13661604.html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