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书名：砍掉一半  放弃一半不如意的自己</w:t>
      </w:r>
    </w:p>
    <w:p>
      <w:r>
        <w:t>作者：启东编著</w:t>
      </w:r>
    </w:p>
    <w:p>
      <w:r>
        <w:t>出版社：北京:大众文艺出版社,2005.01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砍掉一半  放弃一半不如意的自己 评论地址：https://www.jiaokey.com/book/detail/13661648.html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