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书名：一元微积分暨线性代数初步</w:t>
      </w:r>
    </w:p>
    <w:p>
      <w:r>
        <w:t>作者：聂学建编著</w:t>
      </w:r>
    </w:p>
    <w:p>
      <w:r>
        <w:t>出版社：北京：中国电力出版社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一元微积分暨线性代数初步 评论地址：https://www.jiaokey.com/book/detail/13661694.html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