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书名：朱川凑人  猫的国度</w:t>
      </w:r>
    </w:p>
    <w:p>
      <w:r>
        <w:t>作者：朱川凑人著；果露怡译</w:t>
      </w:r>
    </w:p>
    <w:p>
      <w:r>
        <w:t>出版社：北京联合出版公司,2014.07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朱川凑人  猫的国度 评论地址：https://www.jiaokey.com/book/detail/13662195.html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