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书名：是而非  来自摄影的邀请函</w:t>
      </w:r>
    </w:p>
    <w:p>
      <w:r>
        <w:t>作者：李少白，唐悦之著</w:t>
      </w:r>
    </w:p>
    <w:p>
      <w:r>
        <w:t>出版社：北京：中国摄影出版社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是而非  来自摄影的邀请函 评论地址：https://www.jiaokey.com/book/detail/13662216.html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